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637" w14:textId="c05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внутренней и внешней экспертиз качества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2020 года № ҚР ДСМ-230/2020. Зарегистрирован в Министерстве юстиции Республики Казахстан 4 декабря 2020 года № 21727.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настоящим приказом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внутренней и внешней экспертиз качества медицинских услуг (помощи)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внутренней и внешней экспертиз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"О здоровье народа и системе здравоохранения" (далее – Кодекс) и определяют порядок организации и проведения внутренней и внешней экспертиз качества медицинских услуг (помощи), оказываемых субъектами здравоохранения независимо от форм собственности и ведомственной принадлежности.</w:t>
      </w:r>
    </w:p>
    <w:bookmarkEnd w:id="11"/>
    <w:bookmarkStart w:name="z2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здравоохранения, предоставляющих медицинскую помощь (комиссии инфекционного контроля, комиссии по изучению летальных исходов, этическая комиссия, формулярная комиссия);</w:t>
      </w:r>
    </w:p>
    <w:bookmarkEnd w:id="13"/>
    <w:bookmarkStart w:name="z2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6"/>
    <w:bookmarkStart w:name="z2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8"/>
    <w:bookmarkStart w:name="z2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аудит - подробный ретроспективный и (или) текущий анализ проведенных лечебно–диагностических мероприятий на предмет их соответствия стандартам в области здравоохранения;</w:t>
      </w:r>
    </w:p>
    <w:bookmarkEnd w:id="19"/>
    <w:bookmarkStart w:name="z2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0"/>
    <w:bookmarkStart w:name="z2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1"/>
    <w:bookmarkStart w:name="z2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качеству медицинских услуг, предоставляемых физическими и юридическими лицами, с использованием внешних и внутренних индикаторов, отражающих показатель эффективности, полноты и соответствия медицинских услуг Стандартам;</w:t>
      </w:r>
    </w:p>
    <w:bookmarkEnd w:id="22"/>
    <w:bookmarkStart w:name="z2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3"/>
    <w:bookmarkStart w:name="z2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5"/>
    <w:bookmarkStart w:name="z2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дефект оказания медицинских услуг (далее – дефект) – нарушение порядка оказания медицинских услуг (помощи), выражающееся в несоблюдении Стандартов, повлиявшие на исход лечения и повлекшие неблагоприятные последствия для здоровья пациента, а также факт неподтвержденного случая оказания медицинской услуги и (или) помощи;</w:t>
      </w:r>
    </w:p>
    <w:bookmarkEnd w:id="26"/>
    <w:bookmarkStart w:name="z2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27"/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8"/>
    <w:bookmarkStart w:name="z2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bookmarkEnd w:id="29"/>
    <w:bookmarkStart w:name="z2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Этапами внутренней и внешней экспертизы качества медицинских услуг (помощи) являются: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учетной и отчетной документации;</w:t>
      </w:r>
    </w:p>
    <w:bookmarkEnd w:id="32"/>
    <w:bookmarkStart w:name="z2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клинического аудита;</w:t>
      </w:r>
    </w:p>
    <w:bookmarkEnd w:id="33"/>
    <w:bookmarkStart w:name="z2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результатов экспертизы качества медицинских услуг (помощи).</w:t>
      </w:r>
    </w:p>
    <w:bookmarkEnd w:id="34"/>
    <w:bookmarkStart w:name="z2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экспертизы оцениваются деятельность медицинской организации и качество предоставляемой ею медицинской помощи на соответствие стандартам организации оказания медицинской помощи по профилю, правилам оказания медицинской помощи с применением результатов мониторинга показателей внутренних и внешних индикаторов, в том числе с использованием анализа динамики изменений индикаторов по анализируемым периодам.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клинического аудита эксперт формирует мотивированное, аргументированное заключение, основанное на стандартах организации оказания медицинской помощи, правилах оказания медицинской помощи, клинических протоколах диагностики и лечения, инструкциях, алгоритмах, стандартах медицинских организаций, научно-доказательных международных данных. Выявленные дефекты с нарушением качества медицинской помощи подтверждается логическими выводами со ссылками на стандарты организации медицинской помощи, правила оказания медицинской помощи, клинические протоколы диагностики и лечения, инструкции, алгоритмы, стандарты медицинских организаций, научно-доказательные международные данные, признанные источники доказательной медицины.</w:t>
      </w:r>
    </w:p>
    <w:bookmarkEnd w:id="36"/>
    <w:bookmarkStart w:name="z4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медицинских карт, оцениваются следующие категории медицинских записей:</w:t>
      </w:r>
    </w:p>
    <w:bookmarkEnd w:id="37"/>
    <w:bookmarkStart w:name="z4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жалоб;</w:t>
      </w:r>
    </w:p>
    <w:bookmarkEnd w:id="38"/>
    <w:bookmarkStart w:name="z4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заболевания;</w:t>
      </w:r>
    </w:p>
    <w:bookmarkEnd w:id="39"/>
    <w:bookmarkStart w:name="z4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жизни;</w:t>
      </w:r>
    </w:p>
    <w:bookmarkEnd w:id="40"/>
    <w:bookmarkStart w:name="z4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статус;</w:t>
      </w:r>
    </w:p>
    <w:bookmarkEnd w:id="41"/>
    <w:bookmarkStart w:name="z4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диагноз;</w:t>
      </w:r>
    </w:p>
    <w:bookmarkEnd w:id="42"/>
    <w:bookmarkStart w:name="z4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исследования;</w:t>
      </w:r>
    </w:p>
    <w:bookmarkEnd w:id="43"/>
    <w:bookmarkStart w:name="z4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мероприятия;</w:t>
      </w:r>
    </w:p>
    <w:bookmarkEnd w:id="44"/>
    <w:bookmarkStart w:name="z4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Эпикриз;</w:t>
      </w:r>
    </w:p>
    <w:bookmarkEnd w:id="45"/>
    <w:bookmarkStart w:name="z4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Патологоанатомический диагноз.</w:t>
      </w:r>
    </w:p>
    <w:bookmarkEnd w:id="46"/>
    <w:bookmarkStart w:name="z4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данных категорий оцениваются:</w:t>
      </w:r>
    </w:p>
    <w:bookmarkEnd w:id="47"/>
    <w:bookmarkStart w:name="z4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описания клиническим данным.</w:t>
      </w:r>
    </w:p>
    <w:bookmarkEnd w:id="48"/>
    <w:bookmarkStart w:name="z4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постановки диагноза, выбора диагностической клинической тактики, а также оценки эффективности принятых решений клиническим протоколам диагностики и лечения, стандартам оказания медицинской помощи, правилам оказания медицинской помощи, доказательным данным научных публикаций.</w:t>
      </w:r>
    </w:p>
    <w:bookmarkEnd w:id="49"/>
    <w:bookmarkStart w:name="z4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постановки диагноза, распознавание сопутствующих заболеваний и осложнений.</w:t>
      </w:r>
    </w:p>
    <w:bookmarkEnd w:id="50"/>
    <w:bookmarkStart w:name="z4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консультация, учет мнения профильного специалиста при постановке диагноза и выработке тактики дальнейшего лечения.</w:t>
      </w:r>
    </w:p>
    <w:bookmarkEnd w:id="51"/>
    <w:bookmarkStart w:name="z4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проведения необходимого лечения.</w:t>
      </w:r>
    </w:p>
    <w:bookmarkEnd w:id="52"/>
    <w:bookmarkStart w:name="z4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или развитие осложнений после медицинских вмешательств, оцениваются все возникшие осложнения, в том числе обусловленные оперативными вмешательствами (запоздалое оперативное вмешательство, неадекватный объем и технические дефекты) и диагностическими процедурами. Отдельно выделяют осложнения, ожидаемые для данного заболевания или лечения, описанные в клинических протоколах, и не являющимися следствием дефектов оказания медицинской помощи.</w:t>
      </w:r>
    </w:p>
    <w:bookmarkEnd w:id="53"/>
    <w:bookmarkStart w:name="z4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ожидаемого клинического результата вследствие особенностей течения или тяжести заболевания, вследствие тяжести течения заболевания, ограниченности текущего уровня научных знаний и медицинских технологий.</w:t>
      </w:r>
    </w:p>
    <w:bookmarkEnd w:id="54"/>
    <w:bookmarkStart w:name="z4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влияния выявленных несоответствий на качество оказанной медицинской помощи эксперт приводит логические заключения с аргументацией.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обобщении результатов экспертизы качества медицинских услуг (помощи) выносится решение о соответствии (несоответствии) оказанной медицинской помощи требованиям Стандартов.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качества медицинских услуг (помощи) осуществляется при необходимости с участием пациента.</w:t>
      </w:r>
    </w:p>
    <w:bookmarkEnd w:id="57"/>
    <w:bookmarkStart w:name="z2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летальным случаям завершенной и полной экспертизой считается сопоставление результатов ретроспективного анализа, патологоанатомического вскрытия и (или) судебно-медицинской экспертизы.</w:t>
      </w:r>
    </w:p>
    <w:bookmarkEnd w:id="58"/>
    <w:bookmarkStart w:name="z2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информации при проведении экспертизы используются медицинская документация и электронные информационные ресурсы в области здравоохранения.</w:t>
      </w:r>
    </w:p>
    <w:bookmarkEnd w:id="59"/>
    <w:bookmarkStart w:name="z2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внутренней экспертизы качества медицинских услуг (помощи)</w:t>
      </w:r>
    </w:p>
    <w:bookmarkEnd w:id="60"/>
    <w:bookmarkStart w:name="z2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управления качеством предоставляемой медицинской помощи, организации менеджмента качества и стандартизации в медицинской организации, организации и проведения внутренней экспертизы, в том числе клинического аудита в медицинской организации вне зависимости от формы собственности создается служба поддержки пациента и внутренней экспертизы (далее – Служба).</w:t>
      </w:r>
    </w:p>
    <w:bookmarkEnd w:id="61"/>
    <w:bookmarkStart w:name="z4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руководитель непосредственно подчиненный и назначаемый на должность первым руководителем медицинской организации, также утверждается должность заместителя первого руководителя по качеству медицинской помощи по усмотрению первого руководителя медицинской организации.</w:t>
      </w:r>
    </w:p>
    <w:bookmarkEnd w:id="62"/>
    <w:bookmarkStart w:name="z4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состав Службы утверждаются руководителем медицинской организации с учетом объема оказываемых медицинских услуг, профиля, мощности для организаций, оказывающих медицинскую помощь в стационарных и стационарозамещающих условиях, количества прикрепленного населения для организаций, оказывающих амбулаторно-поликлиническую помощь. </w:t>
      </w:r>
    </w:p>
    <w:bookmarkEnd w:id="63"/>
    <w:bookmarkStart w:name="z4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прикрепленного населения у субъекта здравоохранения структура и состав Службы утверждается с учетом численности медицинских работников и (или) объема оказываемых медицинских услуг.</w:t>
      </w:r>
    </w:p>
    <w:bookmarkEnd w:id="64"/>
    <w:bookmarkStart w:name="z4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здравоохранения, где штатная структура составляет не более 5 единиц, функция Службы возлагается на первого руководителя.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Службе предусматриваются ставки врачей-экспертов, менеджеров здравоохранения, при необходимости социальных работников и психологов в зависимости от стандартов организации оказания медицинской помощи, правил оказания медицинской помощи и задач медицинской организации. Для проведения клинического аудита привлекаются врачи, врачи-эпидемиологи, медицинские сестры, фармацевты, клинические фармакологи, экономисты и медицинские статистики как в качестве независимых привлеченных консультантов, так и из числа сотрудников медицинской организации.</w:t>
      </w:r>
    </w:p>
    <w:bookmarkEnd w:id="66"/>
    <w:bookmarkStart w:name="z4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рамках организации менеджмента качества и стандартизация медицинской помощи проводит методологическое руководство структурным подразделениям медицинской организации по внедрению и поддержанию международных и национальных стандартов аккредитации, самооценку на соответствие требованиям этих стандартов, внедряет и оценивает эффективность программ по непрерывному повышению качества и безопасности пациентов, а также сотрудники Службы проходят повышения квалификации по вопросам экспертизы качества медицинских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9-1 в соответствии с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Службой проводится экспертиза:</w:t>
      </w:r>
    </w:p>
    <w:bookmarkEnd w:id="68"/>
    <w:bookmarkStart w:name="z2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или стационарозамещающую помощь, не менее 15% пролеченных случаев в месяц, а также все случаи:</w:t>
      </w:r>
    </w:p>
    <w:bookmarkEnd w:id="69"/>
    <w:bookmarkStart w:name="z2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70"/>
    <w:bookmarkStart w:name="z2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bookmarkEnd w:id="71"/>
    <w:bookmarkStart w:name="z2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внутрибольничных;</w:t>
      </w:r>
    </w:p>
    <w:bookmarkEnd w:id="72"/>
    <w:bookmarkStart w:name="z2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bookmarkEnd w:id="73"/>
    <w:bookmarkStart w:name="z2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74"/>
    <w:bookmarkStart w:name="z2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клинического и патологоанатомического диагнозов;</w:t>
      </w:r>
    </w:p>
    <w:bookmarkEnd w:id="75"/>
    <w:bookmarkStart w:name="z2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bookmarkEnd w:id="76"/>
    <w:bookmarkStart w:name="z2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20% от случаев проведенных гемотрансфузий.</w:t>
      </w:r>
    </w:p>
    <w:bookmarkEnd w:id="77"/>
    <w:bookmarkStart w:name="z2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организациях, оказывающих амбулаторно-поликлиническую помощь: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bookmarkEnd w:id="79"/>
    <w:bookmarkStart w:name="z2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bookmarkEnd w:id="80"/>
    <w:bookmarkStart w:name="z2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bookmarkEnd w:id="81"/>
    <w:bookmarkStart w:name="z2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bookmarkEnd w:id="82"/>
    <w:bookmarkStart w:name="z3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bookmarkEnd w:id="84"/>
    <w:bookmarkStart w:name="z3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несвоевременной вакцинации или отсутствия вакцинации против инфекционных заболеваний;</w:t>
      </w:r>
    </w:p>
    <w:bookmarkEnd w:id="85"/>
    <w:bookmarkStart w:name="z3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bookmarkEnd w:id="87"/>
    <w:bookmarkStart w:name="z3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bookmarkEnd w:id="88"/>
    <w:bookmarkStart w:name="z3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</w:r>
    </w:p>
    <w:bookmarkEnd w:id="89"/>
    <w:bookmarkStart w:name="z3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качества медицинских услуг (помощи) не менее 10% обслуженных вызовов за квартал, в том числе все случаи:</w:t>
      </w:r>
    </w:p>
    <w:bookmarkEnd w:id="90"/>
    <w:bookmarkStart w:name="z3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к пациенту после отказа в госпитализации медицинской организацией, оказывающей стационарную помощь;</w:t>
      </w:r>
    </w:p>
    <w:bookmarkEnd w:id="91"/>
    <w:bookmarkStart w:name="z3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</w:r>
    </w:p>
    <w:bookmarkEnd w:id="92"/>
    <w:bookmarkStart w:name="z3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</w:r>
    </w:p>
    <w:bookmarkEnd w:id="93"/>
    <w:bookmarkStart w:name="z3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заболеванию в течение суток с момента первого вызова, за исключением случаев:</w:t>
      </w:r>
    </w:p>
    <w:bookmarkEnd w:id="94"/>
    <w:bookmarkStart w:name="z3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bookmarkEnd w:id="95"/>
    <w:bookmarkStart w:name="z3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все случаи:</w:t>
      </w:r>
    </w:p>
    <w:bookmarkEnd w:id="96"/>
    <w:bookmarkStart w:name="z3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97"/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в больничные организации;</w:t>
      </w:r>
    </w:p>
    <w:bookmarkEnd w:id="98"/>
    <w:bookmarkStart w:name="z3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99"/>
    <w:bookmarkStart w:name="z3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100"/>
    <w:bookmarkStart w:name="z3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инфекций.</w:t>
      </w:r>
    </w:p>
    <w:bookmarkEnd w:id="101"/>
    <w:bookmarkStart w:name="z3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все случаи:</w:t>
      </w:r>
    </w:p>
    <w:bookmarkEnd w:id="102"/>
    <w:bookmarkStart w:name="z3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103"/>
    <w:bookmarkStart w:name="z3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105"/>
    <w:bookmarkStart w:name="z3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качества медицинских услуг(помощи) не менее 20% медицинских карт доноров в квартал, а также проводится контроль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21478).</w:t>
      </w:r>
    </w:p>
    <w:bookmarkEnd w:id="106"/>
    <w:bookmarkStart w:name="z3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Службой на постоянной основе проводится работа по заключениям внешней экспертизы в части исполнения рекомендаций по доступности и своевременности медицинской помощи, соблюдения стандартов оказания медицинской помощи, правил оказания медицинской помощи.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на постоянной основе контролируется корректность ввода данных пациентов в медицинские информационные системы в соответствии с классификаторами и справочниками, согласно наборам данных первичной медицинской документации организаций здравоохранения, соответствующих профилю медицинской организации.</w:t>
      </w:r>
    </w:p>
    <w:bookmarkEnd w:id="108"/>
    <w:bookmarkStart w:name="z3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Службой проводится учет и текущий анализ фактов наступления медицинского инцидента и страховых случаев, результаты которых вносятся в единый реестр учета фактов наступления медицинского инцидента и страховых случаев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</w:t>
      </w:r>
    </w:p>
    <w:bookmarkEnd w:id="109"/>
    <w:bookmarkStart w:name="z5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проводит учет медицинских инцидентов и направляет справку (сводную информацию) о каждом случае (событии) медицинского инцидента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(далее – Приказ № ҚР ДСМ-147/2020).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Службой ежемесячно также проводится экспертиза не менее 10 % пролеченных случаев на качество заполнения медицинской документации средними медицинскими работниками.</w:t>
      </w:r>
    </w:p>
    <w:bookmarkEnd w:id="111"/>
    <w:bookmarkStart w:name="z3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в случаях выявления нарушения порядка оказания медицинской помощи, лечебно-диагностических мероприятий, выражающееся в необоснованном отклонении от Стандартов (далее – дефекты), проводит выявление и разбор корневых причин их возникновения, разрабатывает рекомендации по недопущению дефектов и ошибок.</w:t>
      </w:r>
    </w:p>
    <w:bookmarkEnd w:id="112"/>
    <w:bookmarkStart w:name="z3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допущенных дефектов, в том числе неоднократных и (или) повторных науршений требующих принятия управленческих решений (направление на дополнительное обучение, курсы повышения квалификации медицинских работников, приобретение лекарственных препаратов, изделий медицинского назначения, медицинской техники) выносятся на рассмотрение руководства.</w:t>
      </w:r>
    </w:p>
    <w:bookmarkEnd w:id="113"/>
    <w:bookmarkStart w:name="z3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изучает:</w:t>
      </w:r>
    </w:p>
    <w:bookmarkEnd w:id="114"/>
    <w:bookmarkStart w:name="z3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внутренние индикаторы, утвержденные в настоящей медицинской организации в соответствии со стандартами оказания медицинской помощи, правилами оказания медицинской помощи, в том числе индикаторы,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соответствии с возможностью применения к данному конкретному профилю);</w:t>
      </w:r>
    </w:p>
    <w:bookmarkEnd w:id="115"/>
    <w:bookmarkStart w:name="z3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корректирующих мер и их исполнение по результатам прошедших экспертиз;</w:t>
      </w:r>
    </w:p>
    <w:bookmarkEnd w:id="116"/>
    <w:bookmarkStart w:name="z3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клинических аудиторов;</w:t>
      </w:r>
    </w:p>
    <w:bookmarkEnd w:id="117"/>
    <w:bookmarkStart w:name="z3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анкетирования и интервьюирования пациентов, результаты работы по обращениям;</w:t>
      </w:r>
    </w:p>
    <w:bookmarkEnd w:id="118"/>
    <w:bookmarkStart w:name="z3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анализа медицинских инцидентов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- 147/2020.</w:t>
      </w:r>
    </w:p>
    <w:bookmarkEnd w:id="119"/>
    <w:bookmarkStart w:name="z3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оценивается деятельность структурных подразделений и в целом медицинской организации.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определяет степень удовлетворенности пациентов уровнем и качеством медицинских услуг (помощи) и определяет потребности населения и пациентов путем:</w:t>
      </w:r>
    </w:p>
    <w:bookmarkEnd w:id="121"/>
    <w:bookmarkStart w:name="z3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инструмента общественного диалога открытости в целях оперативного реагирования медицинских организаций и государственных органов на нужды населения и пациентов, фокус группового интервьюирования населения, пациентов и специалистов организаций здравоохранения и анкетирования пациентов и (или) их родственников, медицинского и немедицинского персонала организации здравоохранения;</w:t>
      </w:r>
    </w:p>
    <w:bookmarkEnd w:id="122"/>
    <w:bookmarkStart w:name="z3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обоснованных обращений на качество оказанных медицинских услуг (помощи).</w:t>
      </w:r>
    </w:p>
    <w:bookmarkEnd w:id="123"/>
    <w:bookmarkStart w:name="z4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опроса населения в информационных системах здравоохранения.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выработки предложений и рекомендаций по актуальным вопросам здоровья и услуг здравоохранения прикрепленного населения, а также мониторинга за выполнением рекомендаций, при медицинской организации создается постоянно действующая комиссия общественного доверия здравоохранения (далее-комиссия ОДЗ), с участием представителей прикрепленного населения, субъектов частного предпринимательства и неправительственных организаций, сотрудников местных органов государственного управления здравоохранения области, городов республиканского значения и столицы.</w:t>
      </w:r>
    </w:p>
    <w:bookmarkEnd w:id="125"/>
    <w:bookmarkStart w:name="z3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деятельности, комиссия ОДЗ ежеквартально направляет информацию в местные органы государственного управления здравоохранением областей, городов республиканского значения и столицы.</w:t>
      </w:r>
    </w:p>
    <w:bookmarkEnd w:id="126"/>
    <w:bookmarkStart w:name="z3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рассматривает обращения пациентов по вопросам оказанной медицинской помощи с созданием комиссии для внутренней экспертизы. При этом, обращение рассматривается в срок, не превышающий пятнадцати рабочих дней, жалоба в срок, не превышающий двадцати рабочих дней со дня регистрации.</w:t>
      </w:r>
    </w:p>
    <w:bookmarkEnd w:id="127"/>
    <w:bookmarkStart w:name="z5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Службу предоставляются копии следующих документов (нарочно в бумажном варианте и (или) электронном варианте):</w:t>
      </w:r>
    </w:p>
    <w:bookmarkEnd w:id="128"/>
    <w:bookmarkStart w:name="z5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пациента либо его супруга (супруги), близкого родственника или законного представителя;</w:t>
      </w:r>
    </w:p>
    <w:bookmarkEnd w:id="129"/>
    <w:bookmarkStart w:name="z5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либо его супруга (супруги), близкого родственника или законного представителя на сбор и обработку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0"/>
    <w:bookmarkStart w:name="z5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история болезни пациента;</w:t>
      </w:r>
    </w:p>
    <w:bookmarkEnd w:id="131"/>
    <w:bookmarkStart w:name="z5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документация по форме медицинской учетной документации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32"/>
    <w:bookmarkStart w:name="z5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или справка о смерти (при их наличии);</w:t>
      </w:r>
    </w:p>
    <w:bookmarkEnd w:id="133"/>
    <w:bookmarkStart w:name="z5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патологоанатомическое заключение о причине смерти и диагнозе заболевания (при их наличии);</w:t>
      </w:r>
    </w:p>
    <w:bookmarkEnd w:id="134"/>
    <w:bookmarkStart w:name="z5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результатах исследований патологоанатомической диагностики (макроскопических исследований, микроскопических исследований) (при их наличии);</w:t>
      </w:r>
    </w:p>
    <w:bookmarkEnd w:id="135"/>
    <w:bookmarkStart w:name="z5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136"/>
    <w:bookmarkStart w:name="z5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документ, подтверждающий оплату фактических расходов пациента, связанных с заболеванием (при их наличии);</w:t>
      </w:r>
    </w:p>
    <w:bookmarkEnd w:id="137"/>
    <w:bookmarkStart w:name="z5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лабораторных и инструментальных исследовании (при их наличии);</w:t>
      </w:r>
    </w:p>
    <w:bookmarkEnd w:id="138"/>
    <w:bookmarkStart w:name="z5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на оказание платных услуг (при их наличии).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08.10.2024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Службой при рассмотрении обращения проводится внутренняя экспертиза по качеству предоставленной медицинской помощи на соответствие стандартам организации оказания медицинской помощи по профилю, правилам оказания медицинской помощи с привлечением независимых экспертов или профильных специалистов (при необходимости).</w:t>
      </w:r>
    </w:p>
    <w:bookmarkEnd w:id="140"/>
    <w:bookmarkStart w:name="z5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проводит внутреннюю экспертизу путем анализа медицинских услуг (помощи) с учетом:</w:t>
      </w:r>
    </w:p>
    <w:bookmarkEnd w:id="141"/>
    <w:bookmarkStart w:name="z5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диагностических процедур: анализ своевременности и непредвиденных отклонений в проведенных диагностических мероприятиях для выявления заболеваний или состояний, которые могли привести к данному событию;</w:t>
      </w:r>
    </w:p>
    <w:bookmarkEnd w:id="142"/>
    <w:bookmarkStart w:name="z5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лечебных мероприятий: анализ соответствия лечебных действий (медикаментозная, оперативная, инвазивная) адекватности их выбора и выполнения, а также тактики ведения пациента;</w:t>
      </w:r>
    </w:p>
    <w:bookmarkEnd w:id="143"/>
    <w:bookmarkStart w:name="z5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профилактических мер: оценка проведенных профилактических действий для предотвращения возможных осложнений или повторных случаев;</w:t>
      </w:r>
    </w:p>
    <w:bookmarkEnd w:id="144"/>
    <w:bookmarkStart w:name="z5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реабилитационных мер: анализ эффективности и адекватности проведенных реабилитационных мероприятий с целью восстановления функциональных возможностей и улучшения качества жизни пациента после события.</w:t>
      </w:r>
    </w:p>
    <w:bookmarkEnd w:id="145"/>
    <w:bookmarkStart w:name="z5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при выявлении нарушений стандартов организации оказания медицинской помощи по профилю медицинским работником при оказании медицинской помощи, что повлекло неблагоприятный исход лечения (смерть и (или) инвалидизация и (или) ухудшение и (или) без перемен) для здоровья и жизни пациента, наличия оснований и подтверждающих доказательств о причинении вреда жизни и здоровью пациента, установления признаков страхового случая, предоставляет руководителю субъекта рекомендации с обоснованием о направлении данного обращения на заседание Независимой экспертной комиссии со всеми материалами (медицинская документация, фото-, видеоматериалы, договор, чеки и другие материалы, относящиеся к обращению), в том числе из информационных систем.</w:t>
      </w:r>
    </w:p>
    <w:bookmarkEnd w:id="146"/>
    <w:bookmarkStart w:name="z5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обращения и предоставления рекомендации о направлении данного обращения на заседание Независимой экспертной комиссии первому руководителю субъекта здравоохранения не превышает двадцати рабочих дней. </w:t>
      </w:r>
    </w:p>
    <w:bookmarkEnd w:id="147"/>
    <w:bookmarkStart w:name="z5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Служба, при отсутствии нарушений стандартов организации оказания медицинской помощи по профилю со стороны медицинского работника при оказании медицинской помощи, регистрирует данный случай как медицинский инцидент в едином реестре учета фактов медицинского инцидента и страховых случаев,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 После одобрения руководителем субъекта здравоохранения Служба в течение 3 (трех) рабочих дней направляет информацию о случаях (событиях) медицинского инцидента в организацию, определенную уполномоченным органом в области здравоохранения,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</w:t>
      </w:r>
    </w:p>
    <w:bookmarkEnd w:id="148"/>
    <w:bookmarkStart w:name="z5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здравоохранения Службы, обращение рассматривается первым руководителем субъекта здравоохранения с привлечением независимых экспертов или профильных специалистов (при необходимости).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19-1 в соответствии с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Внутренняя экспертиза качества медицинских услуг (помощи) осуществляется также путем самоконтроля на уровне:</w:t>
      </w:r>
    </w:p>
    <w:bookmarkEnd w:id="150"/>
    <w:bookmarkStart w:name="z3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медицинского работника;</w:t>
      </w:r>
    </w:p>
    <w:bookmarkEnd w:id="151"/>
    <w:bookmarkStart w:name="z3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подразделения.</w:t>
      </w:r>
    </w:p>
    <w:bookmarkEnd w:id="152"/>
    <w:bookmarkStart w:name="z3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Экспертиза на уровне медицинского работника осуществляется врачом, каждой медицинской сестрой отделения по всем пролеченным случаям.</w:t>
      </w:r>
    </w:p>
    <w:bookmarkEnd w:id="153"/>
    <w:bookmarkStart w:name="z3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на уровне структурного подразделения проводится его руководителем в рамках его текущей деятельности.</w:t>
      </w:r>
    </w:p>
    <w:bookmarkEnd w:id="154"/>
    <w:bookmarkStart w:name="z3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Экспертиза работы средних медицинских работников на уровне структурного подразделения осуществляется старшей медицинской сестрой. Экспертиза качества работы средних медицинских работников структурных подразделений определяется полнотой и своевременностью заполнения медицинской документации, а также по полноте, своевременности и качества выполнения врачебных назначений.</w:t>
      </w:r>
    </w:p>
    <w:bookmarkEnd w:id="155"/>
    <w:bookmarkStart w:name="z3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Службой по результатам внутренней экспертизы составляется заключение, которое включает:</w:t>
      </w:r>
    </w:p>
    <w:bookmarkEnd w:id="156"/>
    <w:bookmarkStart w:name="z3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дефектов, их структура, возможные причины и пути устранения;</w:t>
      </w:r>
    </w:p>
    <w:bookmarkEnd w:id="157"/>
    <w:bookmarkStart w:name="z35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дефектов, повлекших ухудшение состояния здоровья;</w:t>
      </w:r>
    </w:p>
    <w:bookmarkEnd w:id="158"/>
    <w:bookmarkStart w:name="z3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дефектов, приведших к увеличению затрат на оказание медицинской помощи.</w:t>
      </w:r>
    </w:p>
    <w:bookmarkEnd w:id="159"/>
    <w:bookmarkStart w:name="z3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внутренней экспертизы, в том числе их сопоставление с результатами внешней экспертизы, выносятся и разбираются на заседаниях подразделения внутренней экспертизы один раз в месяц, внутрибольничных комиссий, на врачебных конференциях с последующим принятием организационных решений, с целью повышения уровня знаний медицинских работников и выработки оптимальных подходов к лечебно-диагностическому процессу, которые оформляются протоколом.</w:t>
      </w:r>
    </w:p>
    <w:bookmarkEnd w:id="160"/>
    <w:bookmarkStart w:name="z3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непрерывного стажа по специальности.</w:t>
      </w:r>
    </w:p>
    <w:bookmarkEnd w:id="161"/>
    <w:bookmarkStart w:name="z3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(помощи).</w:t>
      </w:r>
    </w:p>
    <w:bookmarkEnd w:id="162"/>
    <w:bookmarkStart w:name="z35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внешней экспертизы качества медицинских услуг (помощи)</w:t>
      </w:r>
    </w:p>
    <w:bookmarkEnd w:id="163"/>
    <w:bookmarkStart w:name="z3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Внешняя экспертиза качества медицинских услуг (помощи) осуществляется:</w:t>
      </w:r>
    </w:p>
    <w:bookmarkEnd w:id="164"/>
    <w:bookmarkStart w:name="z3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органом;</w:t>
      </w:r>
    </w:p>
    <w:bookmarkEnd w:id="165"/>
    <w:bookmarkStart w:name="z3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66"/>
    <w:bookmarkStart w:name="z3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 социального медицинского страхования в рамках мониторинга исполнения договорных обязательств по качеству и обьему медицинских услуг.</w:t>
      </w:r>
    </w:p>
    <w:bookmarkEnd w:id="167"/>
    <w:bookmarkStart w:name="z3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независимыми экспертами в области здравоохранения</w:t>
      </w:r>
    </w:p>
    <w:bookmarkEnd w:id="168"/>
    <w:bookmarkStart w:name="z3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ведомством Управления делами Президента Республики Казахстан в отношении подведомственных организаций.</w:t>
      </w:r>
    </w:p>
    <w:bookmarkEnd w:id="169"/>
    <w:bookmarkStart w:name="z3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внешней экспертизы анализируются:</w:t>
      </w:r>
    </w:p>
    <w:bookmarkEnd w:id="170"/>
    <w:bookmarkStart w:name="z3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внутренней экспертизы на предмет соблюдения принципов экспертизы;</w:t>
      </w:r>
    </w:p>
    <w:bookmarkEnd w:id="171"/>
    <w:bookmarkStart w:name="z3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и эффективности мер, принятых Службой;</w:t>
      </w:r>
    </w:p>
    <w:bookmarkEnd w:id="172"/>
    <w:bookmarkStart w:name="z3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пороговых значений в динамике внешних индикаторов в соответствии со стандартами оказания медицинской помощи и индикаторами,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условии возможности их применения к данному профилю);</w:t>
      </w:r>
    </w:p>
    <w:bookmarkEnd w:id="173"/>
    <w:bookmarkStart w:name="z3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оказанных медицинских услуг (помощи).</w:t>
      </w:r>
    </w:p>
    <w:bookmarkEnd w:id="174"/>
    <w:bookmarkStart w:name="z3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Государственным органом, местными органами государственного управления здравоохранением областей, городов республиканского значения и столицы и Фондом социального медицинского страхования внешняя экспертиза качества медицинских услуг (помощи) проводится в том числе с привлечением независимых экспертов в области здравоохранения.</w:t>
      </w:r>
    </w:p>
    <w:bookmarkEnd w:id="175"/>
    <w:bookmarkStart w:name="z4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а также отсутствие независимого эксперта по данной специальности,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привлекаются профильные специалисты в области здравоохранения решением:</w:t>
      </w:r>
    </w:p>
    <w:bookmarkEnd w:id="176"/>
    <w:bookmarkStart w:name="z4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органа;</w:t>
      </w:r>
    </w:p>
    <w:bookmarkEnd w:id="177"/>
    <w:bookmarkStart w:name="z4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органа;</w:t>
      </w:r>
    </w:p>
    <w:bookmarkEnd w:id="178"/>
    <w:bookmarkStart w:name="z5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органов государственного управления здравоохранением областей, городов республиканского значения и столицы;</w:t>
      </w:r>
    </w:p>
    <w:bookmarkEnd w:id="179"/>
    <w:bookmarkStart w:name="z5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Фондом социального медицинского страхования.</w:t>
      </w:r>
    </w:p>
    <w:bookmarkEnd w:id="180"/>
    <w:bookmarkStart w:name="z5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акты, стандарты оказания медицинской помощи, правила оказания медицинской помощи, клинические протоколы диагностики и лечения, научно-доказательные опубликованные данные для формирования аргументированных выводов и внесения в заключение внешней экспертизы качества медицинских услуг (помощи)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Внешнюю экспертизу всех случаев материнской смертности (за исключением несчастных случаев) проводит государственный орган.</w:t>
      </w:r>
    </w:p>
    <w:bookmarkEnd w:id="182"/>
    <w:bookmarkStart w:name="z3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дефектов по результатам внешней экспертизы, не позднее 10 календарных дней после полного завершения рассмотрения обращений физических и юридических лиц, а также донесений по случаям материнской смертности и иных обращений, государственный орган направляет в Фонд, правоохранительные органы и местным органам государственного управления здравоохранением областей, городов республиканского значения и столицы информацию для принятия мер реагирования по компетенции.</w:t>
      </w:r>
    </w:p>
    <w:bookmarkEnd w:id="183"/>
    <w:bookmarkStart w:name="z3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выявлении нарушений стандартов организации оказания медицинской помощи, правил организации оказания медицинской помощи при летальных исходах, вреде здоровью человека, опасного для его жизни, либо иного вреда здоровью, повлекшего за собой: потерю зрения, речи, слуха или какого-либо органа; утрату органом его функций; неизгладимое обезображивание лица; признаки стойкой утраты трудоспособности, прерывания беременности государственный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направляет материалы по результатам проверки в органы внутренних дел для принятия процессуального решения.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внешней экспертизы качества медицинских услуг (помощи), проведенных государственным органом, местными органами государственного управления здравоохранением областей, городов республиканского значения и столицы и результатов мониторинга качества медицинской помощи, проведенного Фондом, государственный орган проводит анализ для выработки предложений по совершенствованию оказания медицинских услуг (помощи).</w:t>
      </w:r>
    </w:p>
    <w:bookmarkEnd w:id="185"/>
    <w:bookmarkStart w:name="z3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проверки субъектов здравоохранения специалист государственного органа предоставляет эксперту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186"/>
    <w:bookmarkStart w:name="z3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проведения экспертизы государственным органом составляется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7"/>
    <w:bookmarkStart w:name="z3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Фондом внешняя экспертиза проводится в рамках мониторинга исполнения договорных обязательств по качеству и объему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(далее – приказ № ҚР ДСМ-321/2020).</w:t>
      </w:r>
    </w:p>
    <w:bookmarkEnd w:id="188"/>
    <w:bookmarkStart w:name="z3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Местными органами 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и оплата услуг субъектов здравоохранения проводится в рамках мониторинга исполнения договорных обязательств по качеству и объему медицинских услуг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(далее – приказ № ҚР ДСМ-43).</w:t>
      </w:r>
    </w:p>
    <w:bookmarkEnd w:id="189"/>
    <w:bookmarkStart w:name="z3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Фонд, местные органы государственного управления здравоохранением областей, городов республиканского значения и столицы предоставляют независимому эксперту материалы, являющиеся предметом экспертизы.</w:t>
      </w:r>
    </w:p>
    <w:bookmarkEnd w:id="190"/>
    <w:bookmarkStart w:name="z3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окончании проведения внешней экспертизы, Фондом составляется заключение по мониторингу качества и объема медицинских услуг (помощи), а также по надлежащему исполнению условий договора закупа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ДСМ-321/2020.</w:t>
      </w:r>
    </w:p>
    <w:bookmarkEnd w:id="191"/>
    <w:bookmarkStart w:name="z3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окончании проведения внешней экспертизы качества медицинских услуг (помощи) местными органами государственного управления здравоохранением областей, городов республиканского значения и столиицы составляется заключение по мониторингу качества и объема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мониторинга договорных обязательств по качеству и обьему медицинских услуг субъектов здравоохранения в рамках дополнительного объема медицинской помощи лицам, содержащимся в следсьвенных изоляторах и учреждениях уголовно-исполнительной (пенитенциарной) системы, утвержденных приказом № ҚР ДСМ-43.</w:t>
      </w:r>
    </w:p>
    <w:bookmarkEnd w:id="192"/>
    <w:bookmarkStart w:name="z3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Независимыми экспертами в области здравоохранения внешняя экспертиза проводится при привлечении их физическими или юридическими лицами на договорной основе.</w:t>
      </w:r>
    </w:p>
    <w:bookmarkEnd w:id="193"/>
    <w:bookmarkStart w:name="z3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 Реестр независимых экспертов размещается на сайте государственного органа.</w:t>
      </w:r>
    </w:p>
    <w:bookmarkEnd w:id="194"/>
    <w:bookmarkStart w:name="z3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независимой экспертизы физические или юридические лица, привлекающие независимых экспертов на договорной основе (далее – Заказчик) предоставляют независимому эксперту материалы, являющиеся предметом экспертизы.</w:t>
      </w:r>
    </w:p>
    <w:bookmarkEnd w:id="195"/>
    <w:bookmarkStart w:name="z3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поставленные вопросы выходят за пределы специальных знаний независимого эксперта либо представленные материалы недостаточны для дачи экспертного заключения, независимый эксперт отказывает в даче экспертного заключения.</w:t>
      </w:r>
    </w:p>
    <w:bookmarkEnd w:id="196"/>
    <w:bookmarkStart w:name="z3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Экспертиза, проводимая независимыми экспертами привлекаемыми государственным органом, делится на следующие категории:</w:t>
      </w:r>
    </w:p>
    <w:bookmarkEnd w:id="197"/>
    <w:bookmarkStart w:name="z3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качества оказанных медицинских услуг (помощи) с неблагоприятным исходом:</w:t>
      </w:r>
    </w:p>
    <w:bookmarkEnd w:id="198"/>
    <w:bookmarkStart w:name="z3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гистологических и, при наличии патологоанатомических исследований;</w:t>
      </w:r>
    </w:p>
    <w:bookmarkEnd w:id="199"/>
    <w:bookmarkStart w:name="z3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не более двух организаций здравоохранения (согласно маршруту оказания медицинской помощи пациенту);</w:t>
      </w:r>
    </w:p>
    <w:bookmarkEnd w:id="200"/>
    <w:bookmarkStart w:name="z3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трех и более организаций здравоохранения (согласно маршруту оказания медицинской помощи пациенту);</w:t>
      </w:r>
    </w:p>
    <w:bookmarkEnd w:id="201"/>
    <w:bookmarkStart w:name="z3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неблагоприятным исходом относятся оказание медицинских услуг (помощи) при несоблюдении Стандартов и правил оказания медицинской помощи, которое повлекло наступление смерти, опасное для жизни состояние, значительную стойкую утрату общей трудоспособности, полную утрату профессиональной трудоспособности.</w:t>
      </w:r>
    </w:p>
    <w:bookmarkEnd w:id="202"/>
    <w:bookmarkStart w:name="z3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благоприятным исходом относятся оказание медицинских услуг (помощи) с несоблюдением Стандартов и правил оказания медицинской помощи, которое не повлекло причинение вреда жизни и здоровью человека.</w:t>
      </w:r>
    </w:p>
    <w:bookmarkEnd w:id="203"/>
    <w:bookmarkStart w:name="z3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окончании проведения внешней экспертизы качества медицинских услуг (помощи) независимый эксперт представляет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4"/>
    <w:bookmarkStart w:name="z3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независимого эксперта составляется в трех экземплярах. Один экземпляр вручается субъекту здравоохранения, второй экземпляр вручается Заказчику, третий экземпляр остается у независимого эксперта.</w:t>
      </w:r>
    </w:p>
    <w:bookmarkEnd w:id="205"/>
    <w:bookmarkStart w:name="z3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проведения внешней экспертизы качества медицинских услуг (помощи) заполняется Заключение экспертизы государственного органа по качеству оказанных медицинских услуг (помощи)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Заключение экспертизы государственного органа по качеству оказанных медицинских услуг (помощи) составляется в трех экземплярах, один экземпляр вручается субъекту здравоохранения, второй экземпляр направляется в уполномоченный орган в области правовой статистики и специальных учетов, третий экземпляр остается у государственного органа.</w:t>
      </w:r>
    </w:p>
    <w:bookmarkEnd w:id="206"/>
    <w:bookmarkStart w:name="z4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Замечания и (или) возражения по результатам внешней экспертизы излагаются в письменном виде и прилагаются к заключению внешней экспертизы. По результатам внешней экспертизы качества медицинских услуг (помощи) руководитель медицинской организации принимает управленческие меры, в том числе определяет потребность и направленность обучающих программ для врачей и среднего медицинского персонала.</w:t>
      </w:r>
    </w:p>
    <w:bookmarkEnd w:id="207"/>
    <w:bookmarkStart w:name="z4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Повторная экспертиза проводится в случаях несогласия с выводами внешней экспертизы на основании обращений субъектов здравоохранения, физических или юридических лиц.</w:t>
      </w:r>
    </w:p>
    <w:bookmarkEnd w:id="208"/>
    <w:bookmarkStart w:name="z4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повторной экспертизы привлекаются эксперты, не принимавшие участие в первичной экспертизе.</w:t>
      </w:r>
    </w:p>
    <w:bookmarkEnd w:id="209"/>
    <w:bookmarkStart w:name="z4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Жалоба о несогласии с выводами внешней экспертизы подается в вышестоящий государственный орган (вышестоящему должностному лицу) либо в суд в соответствии с требованием законодательства Республики Казахстан.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0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Внутренние индикаторы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расчета/Единица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 получающих онкологическую, гематологическую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досуточной летальности в стационаре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первые 24 часа пребывания стационаре от общего числа пациентов, поступивших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интраоперационных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послеоперационных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3 %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родового травматизма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родового травматизма от общего числа родов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экстренных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экстренных кесаревых сечений из общего числа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20 %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поступления беременных женщин, в стационар в течение суток после отказа в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поступивших в стационар в течение суток после отказа в госпитализации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травматизма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травматизма новорожденных от общего числа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интранатальной гибели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интранатальной гибели плода на 100 родившихся живыми и мертвыми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ранней неонатальной смертности (до 7 суток жизни)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ранней неонатальной смертности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после оперативных вмешательств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гнойно-септических процессов после оперативных вмешательств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у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гнойно-септических процессов новорожденных от количество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первичного выхода на инвалидность лиц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территориального Департамента Комитета труда, социальной защиты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организаций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организации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оздоровленных женщин с экстрагенитальной патологией среди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оздоровленных женщин фертильного возраста на общее количество женщин фертильного возраста из числа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статистическая карта амбулаторного пациента, МИС, 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уровня абортов по отношению к родам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абортов к количеству 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беременных женщин, с нарушением принципа регионализации (по данным круглосуточного стационара)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госпитализированных с нарушением принципа регионализации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 (диагноз по международной классификации болезней с указанием родоразрешения), ИС РБЖФВ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посещенных врачом новорожденных в первые 3 дня после выписки из роддома (патронаж) на количество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экстренной госпитализации детей до 5 лет с ОКИ, 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госпитализации детей до 5 лет с ОКИ, ОРИ на общее количество госпитализации детей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врожденных пороков развития у новорожденных недиагностированных внутриутробно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индивидуальная карта беременной, роженицы, родильницы,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исключительного грудного вскармливания детей в возрасте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в возрасте 6 месяцев, получающих исключительно грудное вскармливание от общего количества детей в возрасте 6 месяцев,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грудного вскармливания детей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детей, получающих грудное вскармливание до 2 лет от общего количества детей до 2 лет,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флюорографическим обследованием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охваченных флюорографическим обследованием групп населения с высоким риском заболевания туберкулезом от общего количества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обязательного контингента флюорографическим обследованием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обязательного контингента охваченный флюорографическим обследованием от общего количества обязательного контингента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 среди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выявленных больных туберкулезом методом флюорографии среди групп населения с высоким риском заболевания туберкулезом на 1000 обследовании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флюорографических обследований,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выявления туберкулеза методом микроскопии от общего количества больных с подозрением на туберкулез направленных на обследование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регистрационный журнал для лабораторий ПМСП, направление на лабораторное исследование услуги, на консультационные услуги, на госпитализацию, перевод в другой стационар, МИС, ИС НРБТ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5-10%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туберкулезом, прервавших терапию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1-2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1-2 стадии от общего количества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1 %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 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95 % за год (ежемесячно не менее 7,9 %)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медицинской реабилитацией 3 этапа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пациентов, охваченных медицинской реабилитацией к общему числу пациентов, подлежащих медицинской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85 % за год</w:t>
            </w:r>
          </w:p>
        </w:tc>
      </w:tr>
    </w:tbl>
    <w:bookmarkStart w:name="z40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2"/>
    <w:bookmarkStart w:name="z40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213"/>
    <w:bookmarkStart w:name="z4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214"/>
    <w:bookmarkStart w:name="z4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215"/>
    <w:bookmarkStart w:name="z4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РПН - информационная система "Регистр прикрепленного пациента"</w:t>
      </w:r>
    </w:p>
    <w:bookmarkEnd w:id="216"/>
    <w:bookmarkStart w:name="z4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- первичная медико-санитарная помощь</w:t>
      </w:r>
    </w:p>
    <w:bookmarkEnd w:id="217"/>
    <w:bookmarkStart w:name="z41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МКАП – медицинская карта амбулаторного пациента</w:t>
      </w:r>
    </w:p>
    <w:bookmarkEnd w:id="218"/>
    <w:bookmarkStart w:name="z4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МИС – медицинские информационные системы</w:t>
      </w:r>
    </w:p>
    <w:bookmarkEnd w:id="219"/>
    <w:bookmarkStart w:name="z41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 ЭРДБ - информационная система "Электронный реестр диспансерных больных"</w:t>
      </w:r>
    </w:p>
    <w:bookmarkEnd w:id="220"/>
    <w:bookmarkStart w:name="z41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 РБЖФВ - информационная система "Регистр беременных и женщин фертильного возраста"</w:t>
      </w:r>
    </w:p>
    <w:bookmarkEnd w:id="221"/>
    <w:bookmarkStart w:name="z4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ИВБДВ – программа интегрированного ведения болезней детского возраста</w:t>
      </w:r>
    </w:p>
    <w:bookmarkEnd w:id="222"/>
    <w:bookmarkStart w:name="z4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ОКИ – острая кишечная инфекция</w:t>
      </w:r>
    </w:p>
    <w:bookmarkEnd w:id="223"/>
    <w:bookmarkStart w:name="z4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ОРИ – острая респираторная инфекция</w:t>
      </w:r>
    </w:p>
    <w:bookmarkEnd w:id="224"/>
    <w:bookmarkStart w:name="z4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 НРБТ- информационная система "Национальный реестр больных туберкулезом"</w:t>
      </w:r>
    </w:p>
    <w:bookmarkEnd w:id="225"/>
    <w:bookmarkStart w:name="z4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 ЭРОБ - информационная система "Электронный регистр онкологических больных"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5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сбор и обработку персональных медицинских данных и персональных данных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здравоохранения РК от 08.10.2024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23.10.2024).</w:t>
      </w:r>
    </w:p>
    <w:p>
      <w:pPr>
        <w:spacing w:after="0"/>
        <w:ind w:left="0"/>
        <w:jc w:val="both"/>
      </w:pPr>
      <w:bookmarkStart w:name="z530" w:id="228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__________________________________________________, ИИН _______________,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медицинских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2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Внешние индикаторы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пациентов, получающих онкологическую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поддающимся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5 лет, информационная система "Регистр прикрепленного пациента"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пациентов,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СКВС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"Национальный реестр больных туберкулезом"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"Электронный регистр онкологических больных"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 инфаркт миокарда, 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 инфаркт миокарда, 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95% за год (ежемесячно не менее 7,9%)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</w:tbl>
    <w:bookmarkStart w:name="z42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0"/>
    <w:bookmarkStart w:name="z4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231"/>
    <w:bookmarkStart w:name="z42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232"/>
    <w:bookmarkStart w:name="z42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233"/>
    <w:bookmarkStart w:name="z4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ПМСП - первичная медико-санитарная помощь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2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235"/>
    <w:bookmarkStart w:name="z4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 с указанием специальности, должности, ученой степени</w:t>
      </w:r>
    </w:p>
    <w:bookmarkEnd w:id="236"/>
    <w:bookmarkStart w:name="z43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bookmarkEnd w:id="237"/>
    <w:bookmarkStart w:name="z4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238"/>
    <w:bookmarkStart w:name="z4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239"/>
    <w:bookmarkStart w:name="z4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240"/>
    <w:bookmarkStart w:name="z4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241"/>
    <w:bookmarkStart w:name="z4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242"/>
    <w:bookmarkStart w:name="z4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243"/>
    <w:bookmarkStart w:name="z4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bookmarkEnd w:id="244"/>
    <w:bookmarkStart w:name="z4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________________________</w:t>
      </w:r>
    </w:p>
    <w:bookmarkEnd w:id="245"/>
    <w:bookmarkStart w:name="z44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лица, проводившего экспертизу</w:t>
      </w:r>
    </w:p>
    <w:bookmarkEnd w:id="246"/>
    <w:bookmarkStart w:name="z44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 года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44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государственного органа по качеству оказанных медицинских услуг (помощи)</w:t>
      </w:r>
    </w:p>
    <w:bookmarkEnd w:id="248"/>
    <w:bookmarkStart w:name="z4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о результатах проверки №_____;</w:t>
      </w:r>
    </w:p>
    <w:bookmarkEnd w:id="249"/>
    <w:bookmarkStart w:name="z4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Дата, время и место составления акта;</w:t>
      </w:r>
    </w:p>
    <w:bookmarkEnd w:id="250"/>
    <w:bookmarkStart w:name="z44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 контроля и надзора;</w:t>
      </w:r>
    </w:p>
    <w:bookmarkEnd w:id="251"/>
    <w:bookmarkStart w:name="z4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номер акта о назначении проверки, на основании которого проведена проверка;</w:t>
      </w:r>
    </w:p>
    <w:bookmarkEnd w:id="252"/>
    <w:bookmarkStart w:name="z4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53"/>
    <w:bookmarkStart w:name="z4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специалистах, консультантах и экспертах, привлекаемых</w:t>
      </w:r>
    </w:p>
    <w:bookmarkEnd w:id="254"/>
    <w:bookmarkStart w:name="z4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</w:t>
      </w:r>
    </w:p>
    <w:bookmarkEnd w:id="255"/>
    <w:bookmarkStart w:name="z4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проверки; Наименование проверяемого объекта/адрес месторасположения объекта проверки, индивидуальный идентификационный номер/ бизнес-идентификационный номер, участок территории;</w:t>
      </w:r>
    </w:p>
    <w:bookmarkEnd w:id="256"/>
    <w:bookmarkStart w:name="z4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Предмет назначенной проверки</w:t>
      </w:r>
    </w:p>
    <w:bookmarkEnd w:id="257"/>
    <w:bookmarkStart w:name="z4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с "___"____20____года по "___"_____20___года</w:t>
      </w:r>
    </w:p>
    <w:bookmarkEnd w:id="258"/>
    <w:bookmarkStart w:name="z4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Правовые основания проведения проверки, в том числе нормативные правовые акты, обязательные требования которые подлежат проверке</w:t>
      </w:r>
    </w:p>
    <w:bookmarkEnd w:id="259"/>
    <w:bookmarkStart w:name="z4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Проверяемый период с "___"_______20____года по "___"_______20____года</w:t>
      </w:r>
    </w:p>
    <w:bookmarkEnd w:id="260"/>
    <w:bookmarkStart w:name="z4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Пункты проверяемых требований (проверочный лист в сфере государственного контроля качества оказания медицинских услуг в отношении субъектов (объектов);</w:t>
      </w:r>
    </w:p>
    <w:bookmarkEnd w:id="261"/>
    <w:bookmarkStart w:name="z4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материалов, медицинские документации являющиеся предметом экспертизы;</w:t>
      </w:r>
    </w:p>
    <w:bookmarkEnd w:id="262"/>
    <w:bookmarkStart w:name="z4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результатах проверки, в том числе о выявленных нарушениях, их характере;</w:t>
      </w:r>
    </w:p>
    <w:bookmarkEnd w:id="263"/>
    <w:bookmarkStart w:name="z4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со ссылкой на нормативные правовые акты</w:t>
      </w:r>
    </w:p>
    <w:bookmarkEnd w:id="264"/>
    <w:bookmarkStart w:name="z4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Рекомендации</w:t>
      </w:r>
    </w:p>
    <w:bookmarkEnd w:id="265"/>
    <w:bookmarkStart w:name="z4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проверочного листа и пункты требований, по которым выявлены нарушения;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проверочного листа,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о результатах проверки направлен в государственные органы для принятия мер реагирования по компетенции;</w:t>
      </w:r>
    </w:p>
    <w:bookmarkEnd w:id="267"/>
    <w:bookmarkStart w:name="z46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Подпись должностного лица (лиц), проводившего (проводивших) проверку;</w:t>
      </w:r>
    </w:p>
    <w:bookmarkEnd w:id="268"/>
    <w:bookmarkStart w:name="z46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об ознакомлении или отказе в ознакомлении с актом о результатах проверки представителей субъекта контроля и надзора, должность представителя физического или юридического лица, наименование или фамилия, имя, отчество (если оно указано в документе, удостоверяющем личность), а также лиц, присутствовавших при проведении проверки, их подписи или отказ от подписи;</w:t>
      </w:r>
    </w:p>
    <w:bookmarkEnd w:id="269"/>
    <w:bookmarkStart w:name="z46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Замечания и (или) возражения по результатам проверки</w:t>
      </w:r>
    </w:p>
    <w:bookmarkEnd w:id="270"/>
    <w:bookmarkStart w:name="z46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ознакомления "____" ___________20__ года.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ДСМ-230/2020</w:t>
            </w:r>
          </w:p>
        </w:tc>
      </w:tr>
    </w:tbl>
    <w:bookmarkStart w:name="z22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в области здравоохранения</w:t>
      </w:r>
    </w:p>
    <w:bookmarkEnd w:id="272"/>
    <w:bookmarkStart w:name="z2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10880, опубликован 1 октября 2015 года в газете "Казахстанская правда" № 187);</w:t>
      </w:r>
    </w:p>
    <w:bookmarkEnd w:id="273"/>
    <w:bookmarkStart w:name="z2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июня 2016 года № 568 "О внесении изменения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14026, опубликован 15 сентября 2016 года в Эталонном контрольном банке нормативных правовых актов Республики Казахстан в электронном виде);</w:t>
      </w:r>
    </w:p>
    <w:bookmarkEnd w:id="274"/>
    <w:bookmarkStart w:name="z2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февраля 2019 года № ҚР ДСМ-3 "О внесении изменений и дополнения в приказ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 (зарегистрирован в Реестре государственной регистрации нормативных правовых актов под № 18300, опубликован 15 февраля 2019 года в Эталонном контрольном банке нормативных правовых актов Республики Казахстан в электронном виде).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